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02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1344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Сергея Кирилловича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на крыльце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72/1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С.К.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Афанасьевым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31.10.2025 серии 86 №400733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31.10.2025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Пастуховой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937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С.К.,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Сергея Кирилловича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Афанасьеву С.К.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8">
    <w:name w:val="cat-UserDefined grp-1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